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Barrel    </w:t>
      </w:r>
      <w:r>
        <w:t xml:space="preserve">   Bars    </w:t>
      </w:r>
      <w:r>
        <w:t xml:space="preserve">   Bit    </w:t>
      </w:r>
      <w:r>
        <w:t xml:space="preserve">   Blanket    </w:t>
      </w:r>
      <w:r>
        <w:t xml:space="preserve">   Bridle    </w:t>
      </w:r>
      <w:r>
        <w:t xml:space="preserve">   Brow band    </w:t>
      </w:r>
      <w:r>
        <w:t xml:space="preserve">   Brush    </w:t>
      </w:r>
      <w:r>
        <w:t xml:space="preserve">   Cannon    </w:t>
      </w:r>
      <w:r>
        <w:t xml:space="preserve">   Canter    </w:t>
      </w:r>
      <w:r>
        <w:t xml:space="preserve">   Cantle    </w:t>
      </w:r>
      <w:r>
        <w:t xml:space="preserve">   Chance    </w:t>
      </w:r>
      <w:r>
        <w:t xml:space="preserve">   Cheddar    </w:t>
      </w:r>
      <w:r>
        <w:t xml:space="preserve">   Cheek    </w:t>
      </w:r>
      <w:r>
        <w:t xml:space="preserve">   Chestnut    </w:t>
      </w:r>
      <w:r>
        <w:t xml:space="preserve">   Colt    </w:t>
      </w:r>
      <w:r>
        <w:t xml:space="preserve">   Croup    </w:t>
      </w:r>
      <w:r>
        <w:t xml:space="preserve">   D ring    </w:t>
      </w:r>
      <w:r>
        <w:t xml:space="preserve">   Donkey    </w:t>
      </w:r>
      <w:r>
        <w:t xml:space="preserve">   Equine    </w:t>
      </w:r>
      <w:r>
        <w:t xml:space="preserve">   Farrier    </w:t>
      </w:r>
      <w:r>
        <w:t xml:space="preserve">   Fender    </w:t>
      </w:r>
      <w:r>
        <w:t xml:space="preserve">   Fetlock    </w:t>
      </w:r>
      <w:r>
        <w:t xml:space="preserve">   Filly    </w:t>
      </w:r>
      <w:r>
        <w:t xml:space="preserve">   Foal    </w:t>
      </w:r>
      <w:r>
        <w:t xml:space="preserve">   Forearm    </w:t>
      </w:r>
      <w:r>
        <w:t xml:space="preserve">   Forelock    </w:t>
      </w:r>
      <w:r>
        <w:t xml:space="preserve">   Frog    </w:t>
      </w:r>
      <w:r>
        <w:t xml:space="preserve">   Gallop    </w:t>
      </w:r>
      <w:r>
        <w:t xml:space="preserve">   Gaskin    </w:t>
      </w:r>
      <w:r>
        <w:t xml:space="preserve">   Gelding    </w:t>
      </w:r>
      <w:r>
        <w:t xml:space="preserve">   Girth    </w:t>
      </w:r>
      <w:r>
        <w:t xml:space="preserve">   Grain    </w:t>
      </w:r>
      <w:r>
        <w:t xml:space="preserve">   Gullet    </w:t>
      </w:r>
      <w:r>
        <w:t xml:space="preserve">   Halter    </w:t>
      </w:r>
      <w:r>
        <w:t xml:space="preserve">   Hands    </w:t>
      </w:r>
      <w:r>
        <w:t xml:space="preserve">   Hay    </w:t>
      </w:r>
      <w:r>
        <w:t xml:space="preserve">   Hock    </w:t>
      </w:r>
      <w:r>
        <w:t xml:space="preserve">   Hoof    </w:t>
      </w:r>
      <w:r>
        <w:t xml:space="preserve">   Horse    </w:t>
      </w:r>
      <w:r>
        <w:t xml:space="preserve">   Jockey    </w:t>
      </w:r>
      <w:r>
        <w:t xml:space="preserve">   Jowl    </w:t>
      </w:r>
      <w:r>
        <w:t xml:space="preserve">   Knee roll    </w:t>
      </w:r>
      <w:r>
        <w:t xml:space="preserve">   Kneeroll    </w:t>
      </w:r>
      <w:r>
        <w:t xml:space="preserve">   Latigo    </w:t>
      </w:r>
      <w:r>
        <w:t xml:space="preserve">   Lead rope    </w:t>
      </w:r>
      <w:r>
        <w:t xml:space="preserve">   Leathers    </w:t>
      </w:r>
      <w:r>
        <w:t xml:space="preserve">   Mane    </w:t>
      </w:r>
      <w:r>
        <w:t xml:space="preserve">   Mare    </w:t>
      </w:r>
      <w:r>
        <w:t xml:space="preserve">   Mule    </w:t>
      </w:r>
      <w:r>
        <w:t xml:space="preserve">   Muzzle    </w:t>
      </w:r>
      <w:r>
        <w:t xml:space="preserve">   Pastern    </w:t>
      </w:r>
      <w:r>
        <w:t xml:space="preserve">   Pole    </w:t>
      </w:r>
      <w:r>
        <w:t xml:space="preserve">   Pony    </w:t>
      </w:r>
      <w:r>
        <w:t xml:space="preserve">   Rope    </w:t>
      </w:r>
      <w:r>
        <w:t xml:space="preserve">   Saddle    </w:t>
      </w:r>
      <w:r>
        <w:t xml:space="preserve">   Scooby    </w:t>
      </w:r>
      <w:r>
        <w:t xml:space="preserve">   Shoes    </w:t>
      </w:r>
      <w:r>
        <w:t xml:space="preserve">   Shoulder    </w:t>
      </w:r>
      <w:r>
        <w:t xml:space="preserve">   Skirt    </w:t>
      </w:r>
      <w:r>
        <w:t xml:space="preserve">   Sole    </w:t>
      </w:r>
      <w:r>
        <w:t xml:space="preserve">   Stallion    </w:t>
      </w:r>
      <w:r>
        <w:t xml:space="preserve">   Stifle    </w:t>
      </w:r>
      <w:r>
        <w:t xml:space="preserve">   Stirrup    </w:t>
      </w:r>
      <w:r>
        <w:t xml:space="preserve">   Swell    </w:t>
      </w:r>
      <w:r>
        <w:t xml:space="preserve">   Tack    </w:t>
      </w:r>
      <w:r>
        <w:t xml:space="preserve">   Throat latch    </w:t>
      </w:r>
      <w:r>
        <w:t xml:space="preserve">   Trailer    </w:t>
      </w:r>
      <w:r>
        <w:t xml:space="preserve">   Trot    </w:t>
      </w:r>
      <w:r>
        <w:t xml:space="preserve">   White line    </w:t>
      </w:r>
      <w:r>
        <w:t xml:space="preserve">   Withers    </w:t>
      </w:r>
      <w:r>
        <w:t xml:space="preserve">   Yearling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Terms</dc:title>
  <dcterms:created xsi:type="dcterms:W3CDTF">2021-10-11T09:14:29Z</dcterms:created>
  <dcterms:modified xsi:type="dcterms:W3CDTF">2021-10-11T09:14:29Z</dcterms:modified>
</cp:coreProperties>
</file>