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female adult horse that is 4 years or older.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Hands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Male Horse that can have babies.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Barn Manager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male horse that can't have babies.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Veterinarian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male horse under 4 years old.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Foal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female horse under 4 years old.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Sneeze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baby horse.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Nicker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equipment that is used for riding and working with horses.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works on the feet of an equine. They trim the feet and puts shoes on them.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Farrier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is trained and skilled to see to the health of an equine. Like a doctor.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Broke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measurement that is used to measure a horse. Equals 4 inches.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Filly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makes sure that the horses are taking care of and at a barn.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Snort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mother horse.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Whinny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daddy horse.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horse that is trained and has experience.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horse that has little training and/or experience.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low soft call that is given as a welcoming greeting.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high loud call that is given either when in distress, to call another to come, or to say hello from a distance.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Squeal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loud sharp sound that indicates offense or displeasure. Usually done when meeting another horse r in a fight.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Green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short loud sound that comes from blowing air rapidly from the horse's mouth.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Stallion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loud blowing raspy sound that comes from the horse's nose.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Gelding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Terms</dc:title>
  <dcterms:created xsi:type="dcterms:W3CDTF">2021-10-11T09:15:54Z</dcterms:created>
  <dcterms:modified xsi:type="dcterms:W3CDTF">2021-10-11T09:15:54Z</dcterms:modified>
</cp:coreProperties>
</file>