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This and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grooming tool used to lay the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a new born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folded towel used to put a finishing polish on 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grooming tool that can take the place of a dandy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showing white or blueish white colouring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mark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commonly used in racing and eventing due to its athletic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Describing a mane removed close to the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of a horse stuck against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breed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 spot on a white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a tail cut off square about 4" below the hocks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This and That</dc:title>
  <dcterms:created xsi:type="dcterms:W3CDTF">2021-10-11T09:16:01Z</dcterms:created>
  <dcterms:modified xsi:type="dcterms:W3CDTF">2021-10-11T09:16:01Z</dcterms:modified>
</cp:coreProperties>
</file>