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protective boot worn by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Olympic level equine sport based on classical principles of horsemanship, where you will see moves such as a piaffe or half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Good-will ambassador for Dream Catchers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breed of horse has less vertebra than other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measurement of height for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enclosure within a stable building in which an individual horse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placed on head of equine for the purpose of leading or tying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that is grumpy and unhappy being ridden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Cleaning horses for hygienic, practical, or aesthetic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horse suddenly runs away with or without a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horse of either sex under the age of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leather strap with punched holes used to hold and adjust a girth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professional hoof care specialist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curved bar attached to the underside of the wall of a hoof to prevent wear and provide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enclosed area for training or riding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Marking an animal by use of a hot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Wide, flat strap of leather used in conjunction with billets to hold the saddle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 of painful digestive disorders, usually characterized by an intestinal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tough, rubbery triangular part on the underside of a horse hoof that acts as a shock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gear placed around head of horse that holds bit in place in a horse's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hand side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diagonal two-beat medium speed horse gait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Trivia Crossword</dc:title>
  <dcterms:created xsi:type="dcterms:W3CDTF">2021-10-11T09:15:52Z</dcterms:created>
  <dcterms:modified xsi:type="dcterms:W3CDTF">2021-10-11T09:15:52Z</dcterms:modified>
</cp:coreProperties>
</file>