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bit    </w:t>
      </w:r>
      <w:r>
        <w:t xml:space="preserve">   bridle    </w:t>
      </w:r>
      <w:r>
        <w:t xml:space="preserve">   cross ties    </w:t>
      </w:r>
      <w:r>
        <w:t xml:space="preserve">   curry comb    </w:t>
      </w:r>
      <w:r>
        <w:t xml:space="preserve">   gelding    </w:t>
      </w:r>
      <w:r>
        <w:t xml:space="preserve">   halter    </w:t>
      </w:r>
      <w:r>
        <w:t xml:space="preserve">   hard brush    </w:t>
      </w:r>
      <w:r>
        <w:t xml:space="preserve">   hoof pick    </w:t>
      </w:r>
      <w:r>
        <w:t xml:space="preserve">   leadline    </w:t>
      </w:r>
      <w:r>
        <w:t xml:space="preserve">   mane and tail brush    </w:t>
      </w:r>
      <w:r>
        <w:t xml:space="preserve">   mare    </w:t>
      </w:r>
      <w:r>
        <w:t xml:space="preserve">   saddle    </w:t>
      </w:r>
      <w:r>
        <w:t xml:space="preserve">   saddlepad    </w:t>
      </w:r>
      <w:r>
        <w:t xml:space="preserve">   soft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Words</dc:title>
  <dcterms:created xsi:type="dcterms:W3CDTF">2021-10-11T09:16:10Z</dcterms:created>
  <dcterms:modified xsi:type="dcterms:W3CDTF">2021-10-11T09:16:10Z</dcterms:modified>
</cp:coreProperties>
</file>