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</w:t>
      </w:r>
    </w:p>
    <w:p>
      <w:pPr>
        <w:pStyle w:val="Questions"/>
      </w:pPr>
      <w:r>
        <w:t xml:space="preserve">1. FHOO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FLOERKCO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MAEN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HWSETIR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KABC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OLNSI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OPCRU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ILTA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GHHTI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ALNKF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ITRHG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ELBLY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MIRGANTHS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CKHO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CTFKLOE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NSUATRP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NEKE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ZUEZLM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2021-10-11T09:14:26Z</dcterms:created>
  <dcterms:modified xsi:type="dcterms:W3CDTF">2021-10-11T09:14:26Z</dcterms:modified>
</cp:coreProperties>
</file>