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behavior and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 to a stimulus that is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 that will run back to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demonstrated by horses during defecation or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horses use to maintain themselves in harmony with their environment and to adjust to sudden potentially harmful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horses with sunken eyes seeing less in front and behind than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Imitating the behavior of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nervous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imposition of a behavior pattern in a young animal by exposure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indicating desire for care and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Mimicry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Combative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exhibited by a horse during feeding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response that occurs without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multiple bouts of work interspersed with relief internal when partial recovery is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horses to do what the group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reinforcement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stimulus used to train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when the membrane of the mouth where the bit rests become toughened and the nerves deadened because of continued pressure from the bit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behavior and training </dc:title>
  <dcterms:created xsi:type="dcterms:W3CDTF">2021-10-11T09:14:49Z</dcterms:created>
  <dcterms:modified xsi:type="dcterms:W3CDTF">2021-10-11T09:14:49Z</dcterms:modified>
</cp:coreProperties>
</file>