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GOTLAND PONY    </w:t>
      </w:r>
      <w:r>
        <w:t xml:space="preserve">   NORIKER    </w:t>
      </w:r>
      <w:r>
        <w:t xml:space="preserve">   FRENCH TROTTER    </w:t>
      </w:r>
      <w:r>
        <w:t xml:space="preserve">   FELL PONY    </w:t>
      </w:r>
      <w:r>
        <w:t xml:space="preserve">   EXMOOR PONY    </w:t>
      </w:r>
      <w:r>
        <w:t xml:space="preserve">   DARTMOOR PONY    </w:t>
      </w:r>
      <w:r>
        <w:t xml:space="preserve">   IRISH SPORTS HORSE    </w:t>
      </w:r>
      <w:r>
        <w:t xml:space="preserve">   DUTCH WARMBLOOD    </w:t>
      </w:r>
      <w:r>
        <w:t xml:space="preserve">   FRIESIAN    </w:t>
      </w:r>
      <w:r>
        <w:t xml:space="preserve">   WELSH COB    </w:t>
      </w:r>
      <w:r>
        <w:t xml:space="preserve">   FALABELLA    </w:t>
      </w:r>
      <w:r>
        <w:t xml:space="preserve">   HAFLINGER    </w:t>
      </w:r>
      <w:r>
        <w:t xml:space="preserve">   SHIRE    </w:t>
      </w:r>
      <w:r>
        <w:t xml:space="preserve">   CLYDESDALE    </w:t>
      </w:r>
      <w:r>
        <w:t xml:space="preserve">   THOROUGHBRED    </w:t>
      </w:r>
      <w:r>
        <w:t xml:space="preserve">   ARABIAN    </w:t>
      </w:r>
      <w:r>
        <w:t xml:space="preserve">   SHETLAND    </w:t>
      </w:r>
      <w:r>
        <w:t xml:space="preserve">   APPALOOSA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2021-10-11T09:14:46Z</dcterms:created>
  <dcterms:modified xsi:type="dcterms:W3CDTF">2021-10-11T09:14:46Z</dcterms:modified>
</cp:coreProperties>
</file>