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breeds</w:t>
      </w:r>
    </w:p>
    <w:p>
      <w:pPr>
        <w:pStyle w:val="Questions"/>
      </w:pPr>
      <w:r>
        <w:t xml:space="preserve">1. LAIGBEN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HOEOGDUTRBHR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IARABNA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SUMGTNA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ASHLTNED OPYN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IFENSIAR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NSAAIALUDN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SPYGY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NRAEACIM ANPTI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NPAILZIZER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THDUC LOARBMOWD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FIGHLENLAR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LBLLAAFAE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YRCUL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ENHACKY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ANGROM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MIOSRISU XOF TEORTTR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ULATSONI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OMOERX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NGOADLT YONP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</dc:title>
  <dcterms:created xsi:type="dcterms:W3CDTF">2021-10-11T09:14:15Z</dcterms:created>
  <dcterms:modified xsi:type="dcterms:W3CDTF">2021-10-11T09:14:15Z</dcterms:modified>
</cp:coreProperties>
</file>