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Horse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andalusian    </w:t>
      </w:r>
      <w:r>
        <w:t xml:space="preserve">   appaloosa    </w:t>
      </w:r>
      <w:r>
        <w:t xml:space="preserve">   arabian    </w:t>
      </w:r>
      <w:r>
        <w:t xml:space="preserve">   barb    </w:t>
      </w:r>
      <w:r>
        <w:t xml:space="preserve">   belgian    </w:t>
      </w:r>
      <w:r>
        <w:t xml:space="preserve">   camargue    </w:t>
      </w:r>
      <w:r>
        <w:t xml:space="preserve">   curly    </w:t>
      </w:r>
      <w:r>
        <w:t xml:space="preserve">   falabella    </w:t>
      </w:r>
      <w:r>
        <w:t xml:space="preserve">   fjord    </w:t>
      </w:r>
      <w:r>
        <w:t xml:space="preserve">   friesian    </w:t>
      </w:r>
      <w:r>
        <w:t xml:space="preserve">   haflinger    </w:t>
      </w:r>
      <w:r>
        <w:t xml:space="preserve">   hanoverian    </w:t>
      </w:r>
      <w:r>
        <w:t xml:space="preserve">   kaimanawa    </w:t>
      </w:r>
      <w:r>
        <w:t xml:space="preserve">   morgan    </w:t>
      </w:r>
      <w:r>
        <w:t xml:space="preserve">   mustang    </w:t>
      </w:r>
      <w:r>
        <w:t xml:space="preserve">   oldenburg    </w:t>
      </w:r>
      <w:r>
        <w:t xml:space="preserve">   percheron    </w:t>
      </w:r>
      <w:r>
        <w:t xml:space="preserve">   saddlebred    </w:t>
      </w:r>
      <w:r>
        <w:t xml:space="preserve">   shire    </w:t>
      </w:r>
      <w:r>
        <w:t xml:space="preserve">   thoroughbred    </w:t>
      </w:r>
      <w:r>
        <w:t xml:space="preserve">   warmblood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breeds</dc:title>
  <dcterms:created xsi:type="dcterms:W3CDTF">2021-10-11T09:14:35Z</dcterms:created>
  <dcterms:modified xsi:type="dcterms:W3CDTF">2021-10-11T09:14:35Z</dcterms:modified>
</cp:coreProperties>
</file>