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horses favourite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name of the blanket under the saddle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horeses are used in racing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front of the saddle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horses commonly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metal thing that goes in a horses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thing that a horse wears on the face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horses live in the moors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strides is in between a double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common name for a black and white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human Years is 1 horse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riders wear on their heads when riding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knowledge</dc:title>
  <dcterms:created xsi:type="dcterms:W3CDTF">2021-10-11T09:15:00Z</dcterms:created>
  <dcterms:modified xsi:type="dcterms:W3CDTF">2021-10-11T09:15:00Z</dcterms:modified>
</cp:coreProperties>
</file>