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racing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California Chrome    </w:t>
      </w:r>
      <w:r>
        <w:t xml:space="preserve">   Arrogate    </w:t>
      </w:r>
      <w:r>
        <w:t xml:space="preserve">   Cigar    </w:t>
      </w:r>
      <w:r>
        <w:t xml:space="preserve">   Dubai Millennium    </w:t>
      </w:r>
      <w:r>
        <w:t xml:space="preserve">   Turf    </w:t>
      </w:r>
      <w:r>
        <w:t xml:space="preserve">   Post    </w:t>
      </w:r>
      <w:r>
        <w:t xml:space="preserve">   Odds    </w:t>
      </w:r>
      <w:r>
        <w:t xml:space="preserve">   Trainer    </w:t>
      </w:r>
      <w:r>
        <w:t xml:space="preserve">   Horse    </w:t>
      </w:r>
      <w:r>
        <w:t xml:space="preserve">   Handicap    </w:t>
      </w:r>
      <w:r>
        <w:t xml:space="preserve">   Going    </w:t>
      </w:r>
      <w:r>
        <w:t xml:space="preserve">   Furlong    </w:t>
      </w:r>
      <w:r>
        <w:t xml:space="preserve">   Form    </w:t>
      </w:r>
      <w:r>
        <w:t xml:space="preserve">   Double    </w:t>
      </w:r>
      <w:r>
        <w:t xml:space="preserve">   Jumps    </w:t>
      </w:r>
      <w:r>
        <w:t xml:space="preserve">   Maiden    </w:t>
      </w:r>
      <w:r>
        <w:t xml:space="preserve">   Jockey    </w:t>
      </w:r>
      <w:r>
        <w:t xml:space="preserve">   Meeting    </w:t>
      </w:r>
      <w:r>
        <w:t xml:space="preserve">   Michael Stout    </w:t>
      </w:r>
      <w:r>
        <w:t xml:space="preserve">   Ruby Walsh    </w:t>
      </w:r>
      <w:r>
        <w:t xml:space="preserve">   Frankie Dettori    </w:t>
      </w:r>
      <w:r>
        <w:t xml:space="preserve">   Royal Ascot    </w:t>
      </w:r>
      <w:r>
        <w:t xml:space="preserve">   Winner    </w:t>
      </w:r>
      <w:r>
        <w:t xml:space="preserve">   Dubai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racing </dc:title>
  <dcterms:created xsi:type="dcterms:W3CDTF">2021-10-11T09:15:03Z</dcterms:created>
  <dcterms:modified xsi:type="dcterms:W3CDTF">2021-10-11T09:15:03Z</dcterms:modified>
</cp:coreProperties>
</file>