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riding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Grooming    </w:t>
      </w:r>
      <w:r>
        <w:t xml:space="preserve">   Bug spray    </w:t>
      </w:r>
      <w:r>
        <w:t xml:space="preserve">   Arena    </w:t>
      </w:r>
      <w:r>
        <w:t xml:space="preserve">   Blanket    </w:t>
      </w:r>
      <w:r>
        <w:t xml:space="preserve">   Body brush    </w:t>
      </w:r>
      <w:r>
        <w:t xml:space="preserve">   Boots    </w:t>
      </w:r>
      <w:r>
        <w:t xml:space="preserve">   Bridle    </w:t>
      </w:r>
      <w:r>
        <w:t xml:space="preserve">   Bucket    </w:t>
      </w:r>
      <w:r>
        <w:t xml:space="preserve">   Comb    </w:t>
      </w:r>
      <w:r>
        <w:t xml:space="preserve">   Crop    </w:t>
      </w:r>
      <w:r>
        <w:t xml:space="preserve">   Halter    </w:t>
      </w:r>
      <w:r>
        <w:t xml:space="preserve">   Helmet    </w:t>
      </w:r>
      <w:r>
        <w:t xml:space="preserve">   Hoof pick    </w:t>
      </w:r>
      <w:r>
        <w:t xml:space="preserve">   Pony    </w:t>
      </w:r>
      <w:r>
        <w:t xml:space="preserve">   Reins    </w:t>
      </w:r>
      <w:r>
        <w:t xml:space="preserve">   Saddle    </w:t>
      </w:r>
      <w:r>
        <w:t xml:space="preserve">   Sturrups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riding</dc:title>
  <dcterms:created xsi:type="dcterms:W3CDTF">2021-10-11T09:15:39Z</dcterms:created>
  <dcterms:modified xsi:type="dcterms:W3CDTF">2021-10-11T09:15:39Z</dcterms:modified>
</cp:coreProperties>
</file>