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skilled horse shoer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immature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equipment of a horse that is driven, as opposed to one that is ridden.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placed in the mouth of the horse as a means of control attached to the bridle and the reins or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horse still at its mother’s side - either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equine over 14.2 hands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term for the family of Equidae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riding equipment put over the horses’ back as a type of brace and seat for the rider.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type of horse. (Thick boned)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intact,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or method of riding a horse (Western, Dressage, Saddle seat , Huntseat)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inches of height on an equine - unit of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adult male horse who can NOT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fabricated product designed to protect a horse's hoof from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equine 14.2 hands in height or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animals living together as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terms</dc:title>
  <dcterms:created xsi:type="dcterms:W3CDTF">2021-10-11T09:15:21Z</dcterms:created>
  <dcterms:modified xsi:type="dcterms:W3CDTF">2021-10-11T09:15:21Z</dcterms:modified>
</cp:coreProperties>
</file>