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transition    </w:t>
      </w:r>
      <w:r>
        <w:t xml:space="preserve">   tack    </w:t>
      </w:r>
      <w:r>
        <w:t xml:space="preserve">   spurs    </w:t>
      </w:r>
      <w:r>
        <w:t xml:space="preserve">   colt    </w:t>
      </w:r>
      <w:r>
        <w:t xml:space="preserve">   mare    </w:t>
      </w:r>
      <w:r>
        <w:t xml:space="preserve">   pony    </w:t>
      </w:r>
      <w:r>
        <w:t xml:space="preserve">   pasture    </w:t>
      </w:r>
      <w:r>
        <w:t xml:space="preserve">   muck    </w:t>
      </w:r>
      <w:r>
        <w:t xml:space="preserve">   groomingkit    </w:t>
      </w:r>
      <w:r>
        <w:t xml:space="preserve">   gelding    </w:t>
      </w:r>
      <w:r>
        <w:t xml:space="preserve">   gait    </w:t>
      </w:r>
      <w:r>
        <w:t xml:space="preserve">   frog    </w:t>
      </w:r>
      <w:r>
        <w:t xml:space="preserve">   forehand    </w:t>
      </w:r>
      <w:r>
        <w:t xml:space="preserve">   foal    </w:t>
      </w:r>
      <w:r>
        <w:t xml:space="preserve">   filly    </w:t>
      </w:r>
      <w:r>
        <w:t xml:space="preserve">   farrier    </w:t>
      </w:r>
      <w:r>
        <w:t xml:space="preserve">   dressage    </w:t>
      </w:r>
      <w:r>
        <w:t xml:space="preserve">   cues    </w:t>
      </w:r>
      <w:r>
        <w:t xml:space="preserve">   crossties    </w:t>
      </w:r>
      <w:r>
        <w:t xml:space="preserve">   crop    </w:t>
      </w:r>
      <w:r>
        <w:t xml:space="preserve">   canter    </w:t>
      </w:r>
      <w:r>
        <w:t xml:space="preserve">   buck    </w:t>
      </w:r>
      <w:r>
        <w:t xml:space="preserve">   aids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terms</dc:title>
  <dcterms:created xsi:type="dcterms:W3CDTF">2021-10-11T09:14:37Z</dcterms:created>
  <dcterms:modified xsi:type="dcterms:W3CDTF">2021-10-11T09:14:37Z</dcterms:modified>
</cp:coreProperties>
</file>