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several genetically unrelated pinto coloration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american horse typically small and lightly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young horse horse or related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bred or trained  for the sport of harness racing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uncastrated adult male horses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uncastrated male horse in particular one less than four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f a small stocky breed  noted for fast speed on short distances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on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pale golder or tan- colored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Two creme genes on a red horse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of a horse or other equine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breed or trained to have a distinctive lateral gait in which both legs on the same side are lifted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castrated animal, especially a male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spotted color pattern commonly seen in pinto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young female horse, especially on less than four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vocab</dc:title>
  <dcterms:created xsi:type="dcterms:W3CDTF">2021-10-11T09:15:14Z</dcterms:created>
  <dcterms:modified xsi:type="dcterms:W3CDTF">2021-10-11T09:15:14Z</dcterms:modified>
</cp:coreProperties>
</file>