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Horseracing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Michael Tabor    </w:t>
      </w:r>
      <w:r>
        <w:t xml:space="preserve">   Bridget Oppenheimer    </w:t>
      </w:r>
      <w:r>
        <w:t xml:space="preserve">   Across The Board    </w:t>
      </w:r>
      <w:r>
        <w:t xml:space="preserve">   Quarterpole    </w:t>
      </w:r>
      <w:r>
        <w:t xml:space="preserve">   Breakdown    </w:t>
      </w:r>
      <w:r>
        <w:t xml:space="preserve">   Backside    </w:t>
      </w:r>
      <w:r>
        <w:t xml:space="preserve">   Arabian    </w:t>
      </w:r>
      <w:r>
        <w:t xml:space="preserve">   Oldenburg    </w:t>
      </w:r>
      <w:r>
        <w:t xml:space="preserve">   Trakehner    </w:t>
      </w:r>
      <w:r>
        <w:t xml:space="preserve">   American Saddlebred    </w:t>
      </w:r>
      <w:r>
        <w:t xml:space="preserve">   ManOWar    </w:t>
      </w:r>
      <w:r>
        <w:t xml:space="preserve">   Secretariat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Horseracing</dc:title>
  <dcterms:created xsi:type="dcterms:W3CDTF">2021-10-11T09:14:24Z</dcterms:created>
  <dcterms:modified xsi:type="dcterms:W3CDTF">2021-10-11T09:14:24Z</dcterms:modified>
</cp:coreProperties>
</file>