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Hat    </w:t>
      </w:r>
      <w:r>
        <w:t xml:space="preserve">   Water    </w:t>
      </w:r>
      <w:r>
        <w:t xml:space="preserve">   Huts    </w:t>
      </w:r>
      <w:r>
        <w:t xml:space="preserve">   Stockmen    </w:t>
      </w:r>
      <w:r>
        <w:t xml:space="preserve">   Dogs    </w:t>
      </w:r>
      <w:r>
        <w:t xml:space="preserve">   Droving    </w:t>
      </w:r>
      <w:r>
        <w:t xml:space="preserve">   Truck    </w:t>
      </w:r>
      <w:r>
        <w:t xml:space="preserve">   Boots    </w:t>
      </w:r>
      <w:r>
        <w:t xml:space="preserve">   Cow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2021-10-11T09:16:20Z</dcterms:created>
  <dcterms:modified xsi:type="dcterms:W3CDTF">2021-10-11T09:16:20Z</dcterms:modified>
</cp:coreProperties>
</file>