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trouble    </w:t>
      </w:r>
      <w:r>
        <w:t xml:space="preserve">   academy    </w:t>
      </w:r>
      <w:r>
        <w:t xml:space="preserve">   canterwood    </w:t>
      </w:r>
      <w:r>
        <w:t xml:space="preserve">   charm    </w:t>
      </w:r>
      <w:r>
        <w:t xml:space="preserve">   crest    </w:t>
      </w:r>
      <w:r>
        <w:t xml:space="preserve">   heather    </w:t>
      </w:r>
      <w:r>
        <w:t xml:space="preserve">   horse    </w:t>
      </w:r>
      <w:r>
        <w:t xml:space="preserve">   lipstick    </w:t>
      </w:r>
      <w:r>
        <w:t xml:space="preserve">   mr connor    </w:t>
      </w:r>
      <w:r>
        <w:t xml:space="preserve">   sasha    </w:t>
      </w:r>
      <w:r>
        <w:t xml:space="preserve">   show    </w:t>
      </w:r>
      <w:r>
        <w:t xml:space="preserve">   sliver    </w:t>
      </w:r>
      <w:r>
        <w:t xml:space="preserve">   stable    </w:t>
      </w:r>
      <w:r>
        <w:t xml:space="preserve">   winchester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2021-10-11T09:14:50Z</dcterms:created>
  <dcterms:modified xsi:type="dcterms:W3CDTF">2021-10-11T09:14:50Z</dcterms:modified>
</cp:coreProperties>
</file>