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american gotland    </w:t>
      </w:r>
      <w:r>
        <w:t xml:space="preserve">   american mustang    </w:t>
      </w:r>
      <w:r>
        <w:t xml:space="preserve">   american white    </w:t>
      </w:r>
      <w:r>
        <w:t xml:space="preserve">   american paint    </w:t>
      </w:r>
      <w:r>
        <w:t xml:space="preserve">   buckskin    </w:t>
      </w:r>
      <w:r>
        <w:t xml:space="preserve">   arabian    </w:t>
      </w:r>
      <w:r>
        <w:t xml:space="preserve">   appaloosa    </w:t>
      </w:r>
      <w:r>
        <w:t xml:space="preserve">   pinto    </w:t>
      </w:r>
      <w:r>
        <w:t xml:space="preserve">   palomino    </w:t>
      </w:r>
      <w:r>
        <w:t xml:space="preserve">   thoroughbred    </w:t>
      </w:r>
      <w:r>
        <w:t xml:space="preserve">   spanish mustang    </w:t>
      </w:r>
      <w:r>
        <w:t xml:space="preserve">   morgan    </w:t>
      </w:r>
      <w:r>
        <w:t xml:space="preserve">   cleveland bay    </w:t>
      </w:r>
      <w:r>
        <w:t xml:space="preserve">   belgian    </w:t>
      </w:r>
      <w:r>
        <w:t xml:space="preserve">   welsh poney    </w:t>
      </w:r>
      <w:r>
        <w:t xml:space="preserve">   Quarter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2021-10-11T09:14:48Z</dcterms:created>
  <dcterms:modified xsi:type="dcterms:W3CDTF">2021-10-11T09:14:48Z</dcterms:modified>
</cp:coreProperties>
</file>