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quarterhorse    </w:t>
      </w:r>
      <w:r>
        <w:t xml:space="preserve">   buck    </w:t>
      </w:r>
      <w:r>
        <w:t xml:space="preserve">   rear    </w:t>
      </w:r>
      <w:r>
        <w:t xml:space="preserve">   thouroughbred    </w:t>
      </w:r>
      <w:r>
        <w:t xml:space="preserve">   clydestale    </w:t>
      </w:r>
      <w:r>
        <w:t xml:space="preserve">   palimino    </w:t>
      </w:r>
      <w:r>
        <w:t xml:space="preserve">   black    </w:t>
      </w:r>
      <w:r>
        <w:t xml:space="preserve">   liver chestnut    </w:t>
      </w:r>
      <w:r>
        <w:t xml:space="preserve">   chestnut    </w:t>
      </w:r>
      <w:r>
        <w:t xml:space="preserve">   strawberry roan    </w:t>
      </w:r>
      <w:r>
        <w:t xml:space="preserve">   bae    </w:t>
      </w:r>
      <w:r>
        <w:t xml:space="preserve">   tail    </w:t>
      </w:r>
      <w:r>
        <w:t xml:space="preserve">   bit    </w:t>
      </w:r>
      <w:r>
        <w:t xml:space="preserve">   wither    </w:t>
      </w:r>
      <w:r>
        <w:t xml:space="preserve">   forelock    </w:t>
      </w:r>
      <w:r>
        <w:t xml:space="preserve">   bridle    </w:t>
      </w:r>
      <w:r>
        <w:t xml:space="preserve">   mane    </w:t>
      </w:r>
      <w:r>
        <w:t xml:space="preserve">   saddle    </w:t>
      </w:r>
      <w:r>
        <w:t xml:space="preserve">   hoofs    </w:t>
      </w:r>
      <w:r>
        <w:t xml:space="preserve">   stirrups    </w:t>
      </w:r>
      <w:r>
        <w:t xml:space="preserve">   halter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2021-10-11T09:14:51Z</dcterms:created>
  <dcterms:modified xsi:type="dcterms:W3CDTF">2021-10-11T09:14:51Z</dcterms:modified>
</cp:coreProperties>
</file>