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cross country    </w:t>
      </w:r>
      <w:r>
        <w:t xml:space="preserve">   flatwork    </w:t>
      </w:r>
      <w:r>
        <w:t xml:space="preserve">   hacking    </w:t>
      </w:r>
      <w:r>
        <w:t xml:space="preserve">   stirup    </w:t>
      </w:r>
      <w:r>
        <w:t xml:space="preserve">   withers    </w:t>
      </w:r>
      <w:r>
        <w:t xml:space="preserve">   shoulder    </w:t>
      </w:r>
      <w:r>
        <w:t xml:space="preserve">   hoof oil    </w:t>
      </w:r>
      <w:r>
        <w:t xml:space="preserve">   hoof pick    </w:t>
      </w:r>
      <w:r>
        <w:t xml:space="preserve">   dandy brush    </w:t>
      </w:r>
      <w:r>
        <w:t xml:space="preserve">   body brush    </w:t>
      </w:r>
      <w:r>
        <w:t xml:space="preserve">   jumping position    </w:t>
      </w:r>
      <w:r>
        <w:t xml:space="preserve">   hat    </w:t>
      </w:r>
      <w:r>
        <w:t xml:space="preserve">   body protector    </w:t>
      </w:r>
      <w:r>
        <w:t xml:space="preserve">   riding boots    </w:t>
      </w:r>
      <w:r>
        <w:t xml:space="preserve">   triple    </w:t>
      </w:r>
      <w:r>
        <w:t xml:space="preserve">   double    </w:t>
      </w:r>
      <w:r>
        <w:t xml:space="preserve">   showjump    </w:t>
      </w:r>
      <w:r>
        <w:t xml:space="preserve">   bridle    </w:t>
      </w:r>
      <w:r>
        <w:t xml:space="preserve">   saddle    </w:t>
      </w:r>
      <w:r>
        <w:t xml:space="preserve">   forage    </w:t>
      </w:r>
      <w:r>
        <w:t xml:space="preserve">   rugs    </w:t>
      </w:r>
      <w:r>
        <w:t xml:space="preserve">   feed bucket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2021-10-11T09:14:57Z</dcterms:created>
  <dcterms:modified xsi:type="dcterms:W3CDTF">2021-10-11T09:14:57Z</dcterms:modified>
</cp:coreProperties>
</file>