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Warsaw    </w:t>
      </w:r>
      <w:r>
        <w:t xml:space="preserve">   Colorado    </w:t>
      </w:r>
      <w:r>
        <w:t xml:space="preserve">   Tex    </w:t>
      </w:r>
      <w:r>
        <w:t xml:space="preserve">   Hiedi    </w:t>
      </w:r>
      <w:r>
        <w:t xml:space="preserve">   Hansel    </w:t>
      </w:r>
      <w:r>
        <w:t xml:space="preserve">   Firebird    </w:t>
      </w:r>
      <w:r>
        <w:t xml:space="preserve">   Ranger    </w:t>
      </w:r>
      <w:r>
        <w:t xml:space="preserve">   Madrid    </w:t>
      </w:r>
      <w:r>
        <w:t xml:space="preserve">   Singapore    </w:t>
      </w:r>
      <w:r>
        <w:t xml:space="preserve">   Mishak    </w:t>
      </w:r>
      <w:r>
        <w:t xml:space="preserve">   Shadrach    </w:t>
      </w:r>
      <w:r>
        <w:t xml:space="preserve">   Sienna    </w:t>
      </w:r>
      <w:r>
        <w:t xml:space="preserve">   Reno    </w:t>
      </w:r>
      <w:r>
        <w:t xml:space="preserve">   Jason    </w:t>
      </w:r>
      <w:r>
        <w:t xml:space="preserve">   Cairo    </w:t>
      </w:r>
      <w:r>
        <w:t xml:space="preserve">   Roma    </w:t>
      </w:r>
      <w:r>
        <w:t xml:space="preserve">   Dandy    </w:t>
      </w:r>
      <w:r>
        <w:t xml:space="preserve">   Hemptar    </w:t>
      </w:r>
      <w:r>
        <w:t xml:space="preserve">   Fancy    </w:t>
      </w:r>
      <w:r>
        <w:t xml:space="preserve">   Thor    </w:t>
      </w:r>
      <w:r>
        <w:t xml:space="preserve">   Fyrefox    </w:t>
      </w:r>
      <w:r>
        <w:t xml:space="preserve">   Princess    </w:t>
      </w:r>
      <w:r>
        <w:t xml:space="preserve">   Sparks    </w:t>
      </w:r>
      <w:r>
        <w:t xml:space="preserve">   Scooter    </w:t>
      </w:r>
      <w:r>
        <w:t xml:space="preserve">   London    </w:t>
      </w:r>
      <w:r>
        <w:t xml:space="preserve">   Cardiff    </w:t>
      </w:r>
      <w:r>
        <w:t xml:space="preserve">   Laredo    </w:t>
      </w:r>
      <w:r>
        <w:t xml:space="preserve">   CalamityJane    </w:t>
      </w:r>
      <w:r>
        <w:t xml:space="preserve">   Moab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2021-10-11T09:15:05Z</dcterms:created>
  <dcterms:modified xsi:type="dcterms:W3CDTF">2021-10-11T09:15:05Z</dcterms:modified>
</cp:coreProperties>
</file>