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roughage?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horse over the age of 4, that has NOT been castrated?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Breed of horse known for it "Cowy" senses?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Breed known for its stamina?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horse over the age of 4, that has been castrated?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horse under the age of 4?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horse under the age of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Breed of horse, known for its fast and athletic abilities?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Olympic Equestrian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Equestrian olympic sport consisting of jumping 10 fences?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seat for riding?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phase olympic equestrian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to steer the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horse over the age of 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2021-10-11T09:15:30Z</dcterms:created>
  <dcterms:modified xsi:type="dcterms:W3CDTF">2021-10-11T09:15:30Z</dcterms:modified>
</cp:coreProperties>
</file>