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Nokota    </w:t>
      </w:r>
      <w:r>
        <w:t xml:space="preserve">   Miniature    </w:t>
      </w:r>
      <w:r>
        <w:t xml:space="preserve">   TennesseeWalking    </w:t>
      </w:r>
      <w:r>
        <w:t xml:space="preserve">   Standardbred    </w:t>
      </w:r>
      <w:r>
        <w:t xml:space="preserve">   Morgan    </w:t>
      </w:r>
      <w:r>
        <w:t xml:space="preserve">   Saddlebred    </w:t>
      </w:r>
      <w:r>
        <w:t xml:space="preserve">   Palomino    </w:t>
      </w:r>
      <w:r>
        <w:t xml:space="preserve">   Clydesdale    </w:t>
      </w:r>
      <w:r>
        <w:t xml:space="preserve">   Arabian    </w:t>
      </w:r>
      <w:r>
        <w:t xml:space="preserve">   Appaloosa    </w:t>
      </w:r>
      <w:r>
        <w:t xml:space="preserve">   Thoroughbred    </w:t>
      </w:r>
      <w:r>
        <w:t xml:space="preserve">   Paint    </w:t>
      </w:r>
      <w:r>
        <w:t xml:space="preserve">   Quarter    </w:t>
      </w:r>
      <w:r>
        <w:t xml:space="preserve">   Mustang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2021-10-11T09:15:10Z</dcterms:created>
  <dcterms:modified xsi:type="dcterms:W3CDTF">2021-10-11T09:15:10Z</dcterms:modified>
</cp:coreProperties>
</file>