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ways in which humans and animals can move at different pases / walk ,trot,gallop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fully grown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has been trained so that it is fit to live / interact with humans; not 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from Whom one is descended; relatives from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light, two-weeled vehicle for one person,usually drawn by two horses and driven in a standing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fully Grow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nice relationship between humans and /or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from a time long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in a natural/wild state; not domesticated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2021-10-11T09:15:34Z</dcterms:created>
  <dcterms:modified xsi:type="dcterms:W3CDTF">2021-10-11T09:15:34Z</dcterms:modified>
</cp:coreProperties>
</file>