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irish draught    </w:t>
      </w:r>
      <w:r>
        <w:t xml:space="preserve">   salerno    </w:t>
      </w:r>
      <w:r>
        <w:t xml:space="preserve">   mustang    </w:t>
      </w:r>
      <w:r>
        <w:t xml:space="preserve">   appaloosa    </w:t>
      </w:r>
      <w:r>
        <w:t xml:space="preserve">   arab    </w:t>
      </w:r>
      <w:r>
        <w:t xml:space="preserve">   belgian    </w:t>
      </w:r>
      <w:r>
        <w:t xml:space="preserve">   dale    </w:t>
      </w:r>
      <w:r>
        <w:t xml:space="preserve">   fjord    </w:t>
      </w:r>
      <w:r>
        <w:t xml:space="preserve">   freisian    </w:t>
      </w:r>
      <w:r>
        <w:t xml:space="preserve">   Horses    </w:t>
      </w:r>
      <w:r>
        <w:t xml:space="preserve">   pinto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2021-10-11T09:15:40Z</dcterms:created>
  <dcterms:modified xsi:type="dcterms:W3CDTF">2021-10-11T09:15:40Z</dcterms:modified>
</cp:coreProperties>
</file>