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Arab    </w:t>
      </w:r>
      <w:r>
        <w:t xml:space="preserve">   bracken fern    </w:t>
      </w:r>
      <w:r>
        <w:t xml:space="preserve">   Cantle    </w:t>
      </w:r>
      <w:r>
        <w:t xml:space="preserve">   comb    </w:t>
      </w:r>
      <w:r>
        <w:t xml:space="preserve">   cooler    </w:t>
      </w:r>
      <w:r>
        <w:t xml:space="preserve">   Dandy brush    </w:t>
      </w:r>
      <w:r>
        <w:t xml:space="preserve">   Dock    </w:t>
      </w:r>
      <w:r>
        <w:t xml:space="preserve">   Dressage    </w:t>
      </w:r>
      <w:r>
        <w:t xml:space="preserve">   ear    </w:t>
      </w:r>
      <w:r>
        <w:t xml:space="preserve">   exercise rug    </w:t>
      </w:r>
      <w:r>
        <w:t xml:space="preserve">   Eye    </w:t>
      </w:r>
      <w:r>
        <w:t xml:space="preserve">   Face brush    </w:t>
      </w:r>
      <w:r>
        <w:t xml:space="preserve">   fly rug    </w:t>
      </w:r>
      <w:r>
        <w:t xml:space="preserve">   Frog    </w:t>
      </w:r>
      <w:r>
        <w:t xml:space="preserve">   hind quarters    </w:t>
      </w:r>
      <w:r>
        <w:t xml:space="preserve">   horse    </w:t>
      </w:r>
      <w:r>
        <w:t xml:space="preserve">   Pommel    </w:t>
      </w:r>
      <w:r>
        <w:t xml:space="preserve">   Ponies    </w:t>
      </w:r>
      <w:r>
        <w:t xml:space="preserve">   Red maple    </w:t>
      </w:r>
      <w:r>
        <w:t xml:space="preserve">   Shetland    </w:t>
      </w:r>
      <w:r>
        <w:t xml:space="preserve">   sponge    </w:t>
      </w:r>
      <w:r>
        <w:t xml:space="preserve">   Yew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2021-10-11T09:15:54Z</dcterms:created>
  <dcterms:modified xsi:type="dcterms:W3CDTF">2021-10-11T09:15:54Z</dcterms:modified>
</cp:coreProperties>
</file>