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HI    </w:t>
      </w:r>
      <w:r>
        <w:t xml:space="preserve">   Akhal Teke    </w:t>
      </w:r>
      <w:r>
        <w:t xml:space="preserve">   American Saddlebred    </w:t>
      </w:r>
      <w:r>
        <w:t xml:space="preserve">   Appaloosa    </w:t>
      </w:r>
      <w:r>
        <w:t xml:space="preserve">   Arabian    </w:t>
      </w:r>
      <w:r>
        <w:t xml:space="preserve">   Australian Stock Horse    </w:t>
      </w:r>
      <w:r>
        <w:t xml:space="preserve">   Barb    </w:t>
      </w:r>
      <w:r>
        <w:t xml:space="preserve">   Belgian    </w:t>
      </w:r>
      <w:r>
        <w:t xml:space="preserve">   Boer Pony    </w:t>
      </w:r>
      <w:r>
        <w:t xml:space="preserve">   Brumby    </w:t>
      </w:r>
      <w:r>
        <w:t xml:space="preserve">   Camargue    </w:t>
      </w:r>
      <w:r>
        <w:t xml:space="preserve">   Caspian    </w:t>
      </w:r>
      <w:r>
        <w:t xml:space="preserve">   Chincoteague    </w:t>
      </w:r>
      <w:r>
        <w:t xml:space="preserve">   Cleveland Bay    </w:t>
      </w:r>
      <w:r>
        <w:t xml:space="preserve">   Clydesdale    </w:t>
      </w:r>
      <w:r>
        <w:t xml:space="preserve">   Connemaria    </w:t>
      </w:r>
      <w:r>
        <w:t xml:space="preserve">   Criollo    </w:t>
      </w:r>
      <w:r>
        <w:t xml:space="preserve">   Dales    </w:t>
      </w:r>
      <w:r>
        <w:t xml:space="preserve">   Dartmoor    </w:t>
      </w:r>
      <w:r>
        <w:t xml:space="preserve">   Exmoor    </w:t>
      </w:r>
      <w:r>
        <w:t xml:space="preserve">   Falabella    </w:t>
      </w:r>
      <w:r>
        <w:t xml:space="preserve">   Fjord    </w:t>
      </w:r>
      <w:r>
        <w:t xml:space="preserve">   Fresian    </w:t>
      </w:r>
      <w:r>
        <w:t xml:space="preserve">   Gelderlander    </w:t>
      </w:r>
      <w:r>
        <w:t xml:space="preserve">   Haflinger    </w:t>
      </w:r>
      <w:r>
        <w:t xml:space="preserve">   Hanoverian    </w:t>
      </w:r>
      <w:r>
        <w:t xml:space="preserve">   Highland    </w:t>
      </w:r>
      <w:r>
        <w:t xml:space="preserve">   Iberian    </w:t>
      </w:r>
      <w:r>
        <w:t xml:space="preserve">   Icelandic    </w:t>
      </w:r>
      <w:r>
        <w:t xml:space="preserve">   Konik Tarpan    </w:t>
      </w:r>
      <w:r>
        <w:t xml:space="preserve">   Mangalarga Marchador    </w:t>
      </w:r>
      <w:r>
        <w:t xml:space="preserve">   Marwari    </w:t>
      </w:r>
      <w:r>
        <w:t xml:space="preserve">   Merens    </w:t>
      </w:r>
      <w:r>
        <w:t xml:space="preserve">   Missouri Fox Trotter    </w:t>
      </w:r>
      <w:r>
        <w:t xml:space="preserve">   Morgan    </w:t>
      </w:r>
      <w:r>
        <w:t xml:space="preserve">   Mustang    </w:t>
      </w:r>
      <w:r>
        <w:t xml:space="preserve">   Przewalskis Horse    </w:t>
      </w:r>
      <w:r>
        <w:t xml:space="preserve">   Quarter Horse    </w:t>
      </w:r>
      <w:r>
        <w:t xml:space="preserve">   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2021-10-11T09:15:11Z</dcterms:created>
  <dcterms:modified xsi:type="dcterms:W3CDTF">2021-10-11T09:15:11Z</dcterms:modified>
</cp:coreProperties>
</file>