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gentle    </w:t>
      </w:r>
      <w:r>
        <w:t xml:space="preserve">   loving    </w:t>
      </w:r>
      <w:r>
        <w:t xml:space="preserve">   smart    </w:t>
      </w:r>
      <w:r>
        <w:t xml:space="preserve">   ride    </w:t>
      </w:r>
      <w:r>
        <w:t xml:space="preserve">   horse    </w:t>
      </w:r>
      <w:r>
        <w:t xml:space="preserve">   woah    </w:t>
      </w:r>
      <w:r>
        <w:t xml:space="preserve">   apples    </w:t>
      </w:r>
      <w:r>
        <w:t xml:space="preserve">   racing    </w:t>
      </w:r>
      <w:r>
        <w:t xml:space="preserve">   lead    </w:t>
      </w:r>
      <w:r>
        <w:t xml:space="preserve">   trailer    </w:t>
      </w:r>
      <w:r>
        <w:t xml:space="preserve">   english    </w:t>
      </w:r>
      <w:r>
        <w:t xml:space="preserve">   western    </w:t>
      </w:r>
      <w:r>
        <w:t xml:space="preserve">   lessons    </w:t>
      </w:r>
      <w:r>
        <w:t xml:space="preserve">   barrels    </w:t>
      </w:r>
      <w:r>
        <w:t xml:space="preserve">   curling comb    </w:t>
      </w:r>
      <w:r>
        <w:t xml:space="preserve">   softbrush    </w:t>
      </w:r>
      <w:r>
        <w:t xml:space="preserve">   hardbrush    </w:t>
      </w:r>
      <w:r>
        <w:t xml:space="preserve">   hoofpick    </w:t>
      </w:r>
      <w:r>
        <w:t xml:space="preserve">   tricks    </w:t>
      </w:r>
      <w:r>
        <w:t xml:space="preserve">   foal    </w:t>
      </w:r>
      <w:r>
        <w:t xml:space="preserve">   markings    </w:t>
      </w:r>
      <w:r>
        <w:t xml:space="preserve">   hay    </w:t>
      </w:r>
      <w:r>
        <w:t xml:space="preserve">   stall    </w:t>
      </w:r>
      <w:r>
        <w:t xml:space="preserve">   stunts    </w:t>
      </w:r>
      <w:r>
        <w:t xml:space="preserve">   field    </w:t>
      </w:r>
      <w:r>
        <w:t xml:space="preserve">   competition    </w:t>
      </w:r>
      <w:r>
        <w:t xml:space="preserve">   bath    </w:t>
      </w:r>
      <w:r>
        <w:t xml:space="preserve">   water    </w:t>
      </w:r>
      <w:r>
        <w:t xml:space="preserve">   harness    </w:t>
      </w:r>
      <w:r>
        <w:t xml:space="preserve">   dream catchers    </w:t>
      </w:r>
      <w:r>
        <w:t xml:space="preserve">   barn    </w:t>
      </w:r>
      <w:r>
        <w:t xml:space="preserve">   blanket    </w:t>
      </w:r>
      <w:r>
        <w:t xml:space="preserve">   saddle    </w:t>
      </w:r>
      <w:r>
        <w:t xml:space="preserve">   run    </w:t>
      </w:r>
      <w:r>
        <w:t xml:space="preserve">   jump    </w:t>
      </w:r>
      <w:r>
        <w:t xml:space="preserve">   walk    </w:t>
      </w:r>
      <w:r>
        <w:t xml:space="preserve">   trot dance    </w:t>
      </w:r>
      <w:r>
        <w:t xml:space="preserve">   food    </w:t>
      </w:r>
      <w:r>
        <w:t xml:space="preserve">   mare    </w:t>
      </w:r>
      <w:r>
        <w:t xml:space="preserve">   stallion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2021-10-11T09:16:06Z</dcterms:created>
  <dcterms:modified xsi:type="dcterms:W3CDTF">2021-10-11T09:16:06Z</dcterms:modified>
</cp:coreProperties>
</file>