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hotblood horses originate from middle East and North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a group of horses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smaller than horses?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different color coats do horses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 kinds of blood horses, hotblood, coldblood and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cold blood horses typically come from.....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Warmblood breeds were produced by crossing hotblood and ........horses.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types of horses in the entire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horses have different markings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started using horses in competitions and ............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2021-10-11T09:14:35Z</dcterms:created>
  <dcterms:modified xsi:type="dcterms:W3CDTF">2021-10-11T09:14:35Z</dcterms:modified>
</cp:coreProperties>
</file>