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Trotter    </w:t>
      </w:r>
      <w:r>
        <w:t xml:space="preserve">   Trakehner    </w:t>
      </w:r>
      <w:r>
        <w:t xml:space="preserve">   Thoroughbred    </w:t>
      </w:r>
      <w:r>
        <w:t xml:space="preserve">   Shire    </w:t>
      </w:r>
      <w:r>
        <w:t xml:space="preserve">   Shetland    </w:t>
      </w:r>
      <w:r>
        <w:t xml:space="preserve">   Percheron    </w:t>
      </w:r>
      <w:r>
        <w:t xml:space="preserve">   Mustang    </w:t>
      </w:r>
      <w:r>
        <w:t xml:space="preserve">   Morgan    </w:t>
      </w:r>
      <w:r>
        <w:t xml:space="preserve">   Marwari    </w:t>
      </w:r>
      <w:r>
        <w:t xml:space="preserve">   Lusitano    </w:t>
      </w:r>
      <w:r>
        <w:t xml:space="preserve">   Lipizzan    </w:t>
      </w:r>
      <w:r>
        <w:t xml:space="preserve">   Hackney    </w:t>
      </w:r>
      <w:r>
        <w:t xml:space="preserve">   Gypsy    </w:t>
      </w:r>
      <w:r>
        <w:t xml:space="preserve">   Friesian    </w:t>
      </w:r>
      <w:r>
        <w:t xml:space="preserve">   Fjord    </w:t>
      </w:r>
      <w:r>
        <w:t xml:space="preserve">   Falabella    </w:t>
      </w:r>
      <w:r>
        <w:t xml:space="preserve">   Curly    </w:t>
      </w:r>
      <w:r>
        <w:t xml:space="preserve">   Cob    </w:t>
      </w:r>
      <w:r>
        <w:t xml:space="preserve">   Clydesdale    </w:t>
      </w:r>
      <w:r>
        <w:t xml:space="preserve">   Breton    </w:t>
      </w:r>
      <w:r>
        <w:t xml:space="preserve">   Belgian    </w:t>
      </w:r>
      <w:r>
        <w:t xml:space="preserve">   Bashkir    </w:t>
      </w:r>
      <w:r>
        <w:t xml:space="preserve">   Barb    </w:t>
      </w:r>
      <w:r>
        <w:t xml:space="preserve">   Azteca    </w:t>
      </w:r>
      <w:r>
        <w:t xml:space="preserve">   Ardennais    </w:t>
      </w:r>
      <w:r>
        <w:t xml:space="preserve">   Arabian    </w:t>
      </w:r>
      <w:r>
        <w:t xml:space="preserve">   Appaloosa    </w:t>
      </w:r>
      <w:r>
        <w:t xml:space="preserve">   Andalusian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2021-10-11T09:16:23Z</dcterms:created>
  <dcterms:modified xsi:type="dcterms:W3CDTF">2021-10-11T09:16:23Z</dcterms:modified>
</cp:coreProperties>
</file>