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currycomb    </w:t>
      </w:r>
      <w:r>
        <w:t xml:space="preserve">   hose    </w:t>
      </w:r>
      <w:r>
        <w:t xml:space="preserve">   shampoo    </w:t>
      </w:r>
      <w:r>
        <w:t xml:space="preserve">   brush    </w:t>
      </w:r>
      <w:r>
        <w:t xml:space="preserve">   supplement    </w:t>
      </w:r>
      <w:r>
        <w:t xml:space="preserve">   oil    </w:t>
      </w:r>
      <w:r>
        <w:t xml:space="preserve">   hoofpick    </w:t>
      </w:r>
      <w:r>
        <w:t xml:space="preserve">   martingale    </w:t>
      </w:r>
      <w:r>
        <w:t xml:space="preserve">   cob    </w:t>
      </w:r>
      <w:r>
        <w:t xml:space="preserve">   thoroughbred    </w:t>
      </w:r>
      <w:r>
        <w:t xml:space="preserve">   racing    </w:t>
      </w:r>
      <w:r>
        <w:t xml:space="preserve">   wrap    </w:t>
      </w:r>
      <w:r>
        <w:t xml:space="preserve">   boot    </w:t>
      </w:r>
      <w:r>
        <w:t xml:space="preserve">   rug    </w:t>
      </w:r>
      <w:r>
        <w:t xml:space="preserve">   cover    </w:t>
      </w:r>
      <w:r>
        <w:t xml:space="preserve">   numnah    </w:t>
      </w:r>
      <w:r>
        <w:t xml:space="preserve">   fetlock    </w:t>
      </w:r>
      <w:r>
        <w:t xml:space="preserve">   bridle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2021-12-16T03:45:23Z</dcterms:created>
  <dcterms:modified xsi:type="dcterms:W3CDTF">2021-12-16T03:45:23Z</dcterms:modified>
</cp:coreProperties>
</file>