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Palimino    </w:t>
      </w:r>
      <w:r>
        <w:t xml:space="preserve">   Strawberry Roan    </w:t>
      </w:r>
      <w:r>
        <w:t xml:space="preserve">   Gymkhana    </w:t>
      </w:r>
      <w:r>
        <w:t xml:space="preserve">   Showjumping    </w:t>
      </w:r>
      <w:r>
        <w:t xml:space="preserve">   Cross-Country    </w:t>
      </w:r>
      <w:r>
        <w:t xml:space="preserve">   Mane    </w:t>
      </w:r>
      <w:r>
        <w:t xml:space="preserve">   Tail    </w:t>
      </w:r>
      <w:r>
        <w:t xml:space="preserve">   Chestnut    </w:t>
      </w:r>
      <w:r>
        <w:t xml:space="preserve">   Bridle    </w:t>
      </w:r>
      <w:r>
        <w:t xml:space="preserve">   Saddle    </w:t>
      </w:r>
      <w:r>
        <w:t xml:space="preserve">   Skewbald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2021-10-11T09:15:33Z</dcterms:created>
  <dcterms:modified xsi:type="dcterms:W3CDTF">2021-10-11T09:15:33Z</dcterms:modified>
</cp:coreProperties>
</file>