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THOROUGHBRED    </w:t>
      </w:r>
      <w:r>
        <w:t xml:space="preserve">   STALLION     </w:t>
      </w:r>
      <w:r>
        <w:t xml:space="preserve">   SPOTTEDSADDLE    </w:t>
      </w:r>
      <w:r>
        <w:t xml:space="preserve">   SHIRE     </w:t>
      </w:r>
      <w:r>
        <w:t xml:space="preserve">   MUSTANG     </w:t>
      </w:r>
      <w:r>
        <w:t xml:space="preserve">   MORGAN    </w:t>
      </w:r>
      <w:r>
        <w:t xml:space="preserve">   MISSOURIFOXTROTTER     </w:t>
      </w:r>
      <w:r>
        <w:t xml:space="preserve">   MARE     </w:t>
      </w:r>
      <w:r>
        <w:t xml:space="preserve">   HORSE    </w:t>
      </w:r>
      <w:r>
        <w:t xml:space="preserve">   GELDING     </w:t>
      </w:r>
      <w:r>
        <w:t xml:space="preserve">   FOAL     </w:t>
      </w:r>
      <w:r>
        <w:t xml:space="preserve">   FILLY    </w:t>
      </w:r>
      <w:r>
        <w:t xml:space="preserve">   DUTCHDRAFT     </w:t>
      </w:r>
      <w:r>
        <w:t xml:space="preserve">   COLT     </w:t>
      </w:r>
      <w:r>
        <w:t xml:space="preserve">   CLYDESDALE    </w:t>
      </w:r>
      <w:r>
        <w:t xml:space="preserve">   BRETON     </w:t>
      </w:r>
      <w:r>
        <w:t xml:space="preserve">   BELGIAN     </w:t>
      </w:r>
      <w:r>
        <w:t xml:space="preserve">   BARB    </w:t>
      </w:r>
      <w:r>
        <w:t xml:space="preserve">   AMERICANQUARTER     </w:t>
      </w:r>
      <w:r>
        <w:t xml:space="preserve">   AMERICANPAINT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2021-10-11T09:15:35Z</dcterms:created>
  <dcterms:modified xsi:type="dcterms:W3CDTF">2021-10-11T09:15:35Z</dcterms:modified>
</cp:coreProperties>
</file>