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put your feet in when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horse sport involves trick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goes on the horses back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horse that originates in the Netherlands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made in Kentucky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bridle with out a bit that just has a nose piece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Horse that comes from the British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use to control the horse while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Spotted horse from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Horses from the Spanish Riding School of Vienna,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breed from Turkmenistan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goes on the breast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Australian wild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 from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One breed of horse that comes from 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2021-10-11T09:14:48Z</dcterms:created>
  <dcterms:modified xsi:type="dcterms:W3CDTF">2021-10-11T09:14:48Z</dcterms:modified>
</cp:coreProperties>
</file>