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pedro    </w:t>
      </w:r>
      <w:r>
        <w:t xml:space="preserve">   JD    </w:t>
      </w:r>
      <w:r>
        <w:t xml:space="preserve">   chisholm    </w:t>
      </w:r>
      <w:r>
        <w:t xml:space="preserve">   calvin    </w:t>
      </w:r>
      <w:r>
        <w:t xml:space="preserve">   peppy    </w:t>
      </w:r>
      <w:r>
        <w:t xml:space="preserve">   whitney    </w:t>
      </w:r>
      <w:r>
        <w:t xml:space="preserve">   english    </w:t>
      </w:r>
      <w:r>
        <w:t xml:space="preserve">   western    </w:t>
      </w:r>
      <w:r>
        <w:t xml:space="preserve">   dok    </w:t>
      </w:r>
      <w:r>
        <w:t xml:space="preserve">   lilly    </w:t>
      </w:r>
      <w:r>
        <w:t xml:space="preserve">   bucky    </w:t>
      </w:r>
      <w:r>
        <w:t xml:space="preserve">   bubba    </w:t>
      </w:r>
      <w:r>
        <w:t xml:space="preserve">   razzle    </w:t>
      </w:r>
      <w:r>
        <w:t xml:space="preserve">   poles    </w:t>
      </w:r>
      <w:r>
        <w:t xml:space="preserve">   reining    </w:t>
      </w:r>
      <w:r>
        <w:t xml:space="preserve">   barrelracing    </w:t>
      </w:r>
      <w:r>
        <w:t xml:space="preserve">   oxer    </w:t>
      </w:r>
      <w:r>
        <w:t xml:space="preserve">   jump    </w:t>
      </w:r>
      <w:r>
        <w:t xml:space="preserve">   chestnut    </w:t>
      </w:r>
      <w:r>
        <w:t xml:space="preserve">   roan    </w:t>
      </w:r>
      <w:r>
        <w:t xml:space="preserve">   gray    </w:t>
      </w:r>
      <w:r>
        <w:t xml:space="preserve">   bay    </w:t>
      </w:r>
      <w:r>
        <w:t xml:space="preserve">   saddlepad    </w:t>
      </w:r>
      <w:r>
        <w:t xml:space="preserve">   brush    </w:t>
      </w:r>
      <w:r>
        <w:t xml:space="preserve">   arena    </w:t>
      </w:r>
      <w:r>
        <w:t xml:space="preserve">   crop    </w:t>
      </w:r>
      <w:r>
        <w:t xml:space="preserve">   girth    </w:t>
      </w:r>
      <w:r>
        <w:t xml:space="preserve">   stirrup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2021-10-11T09:14:24Z</dcterms:created>
  <dcterms:modified xsi:type="dcterms:W3CDTF">2021-10-11T09:14:24Z</dcterms:modified>
</cp:coreProperties>
</file>