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horse or pony with a golden coat and white mane and tail?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back of a saddle?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fastest breed of hores?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let a horse loose in a pasture?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horse or pony under one years old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right side of a horse or pony's side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halter has a swivel rings that is attached to a lunge rein?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V-shaped structure of a horse's hoof?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male horse under four years old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broad band that fastens around the horses belly to hold the blanket in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2021-10-11T09:14:52Z</dcterms:created>
  <dcterms:modified xsi:type="dcterms:W3CDTF">2021-10-11T09:14:52Z</dcterms:modified>
</cp:coreProperties>
</file>