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Horses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belt    </w:t>
      </w:r>
      <w:r>
        <w:t xml:space="preserve">   bit    </w:t>
      </w:r>
      <w:r>
        <w:t xml:space="preserve">   boots    </w:t>
      </w:r>
      <w:r>
        <w:t xml:space="preserve">   breeches    </w:t>
      </w:r>
      <w:r>
        <w:t xml:space="preserve">   bridle    </w:t>
      </w:r>
      <w:r>
        <w:t xml:space="preserve">   crosscountry    </w:t>
      </w:r>
      <w:r>
        <w:t xml:space="preserve">   dressage    </w:t>
      </w:r>
      <w:r>
        <w:t xml:space="preserve">   eventing    </w:t>
      </w:r>
      <w:r>
        <w:t xml:space="preserve">   forever    </w:t>
      </w:r>
      <w:r>
        <w:t xml:space="preserve">   girth    </w:t>
      </w:r>
      <w:r>
        <w:t xml:space="preserve">   gloves    </w:t>
      </w:r>
      <w:r>
        <w:t xml:space="preserve">   halfpad    </w:t>
      </w:r>
      <w:r>
        <w:t xml:space="preserve">   halter    </w:t>
      </w:r>
      <w:r>
        <w:t xml:space="preserve">   jumping    </w:t>
      </w:r>
      <w:r>
        <w:t xml:space="preserve">   polo    </w:t>
      </w:r>
      <w:r>
        <w:t xml:space="preserve">   pony    </w:t>
      </w:r>
      <w:r>
        <w:t xml:space="preserve">   ponyclub    </w:t>
      </w:r>
      <w:r>
        <w:t xml:space="preserve">   Rallies    </w:t>
      </w:r>
      <w:r>
        <w:t xml:space="preserve">   Ratings    </w:t>
      </w:r>
      <w:r>
        <w:t xml:space="preserve">   saddle    </w:t>
      </w:r>
      <w:r>
        <w:t xml:space="preserve">   saddlepad    </w:t>
      </w:r>
      <w:r>
        <w:t xml:space="preserve">   spurs    </w:t>
      </w:r>
      <w:r>
        <w:t xml:space="preserve">   treats    </w:t>
      </w:r>
      <w:r>
        <w:t xml:space="preserve">   whip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Horses</dc:title>
  <dcterms:created xsi:type="dcterms:W3CDTF">2021-10-11T09:14:36Z</dcterms:created>
  <dcterms:modified xsi:type="dcterms:W3CDTF">2021-10-11T09:14:36Z</dcterms:modified>
</cp:coreProperties>
</file>