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arabian    </w:t>
      </w:r>
      <w:r>
        <w:t xml:space="preserve">   bridle    </w:t>
      </w:r>
      <w:r>
        <w:t xml:space="preserve">   brushes    </w:t>
      </w:r>
      <w:r>
        <w:t xml:space="preserve">   chestnut    </w:t>
      </w:r>
      <w:r>
        <w:t xml:space="preserve">   clydesdale    </w:t>
      </w:r>
      <w:r>
        <w:t xml:space="preserve">   foals    </w:t>
      </w:r>
      <w:r>
        <w:t xml:space="preserve">   hay    </w:t>
      </w:r>
      <w:r>
        <w:t xml:space="preserve">   hoofoil    </w:t>
      </w:r>
      <w:r>
        <w:t xml:space="preserve">   hoofpick    </w:t>
      </w:r>
      <w:r>
        <w:t xml:space="preserve">   horses    </w:t>
      </w:r>
      <w:r>
        <w:t xml:space="preserve">   lead rope    </w:t>
      </w:r>
      <w:r>
        <w:t xml:space="preserve">   lungerope    </w:t>
      </w:r>
      <w:r>
        <w:t xml:space="preserve">   neigh    </w:t>
      </w:r>
      <w:r>
        <w:t xml:space="preserve">   oats    </w:t>
      </w:r>
      <w:r>
        <w:t xml:space="preserve">   pegasus    </w:t>
      </w:r>
      <w:r>
        <w:t xml:space="preserve">   saddle    </w:t>
      </w:r>
      <w:r>
        <w:t xml:space="preserve">   saddlebred    </w:t>
      </w:r>
      <w:r>
        <w:t xml:space="preserve">   sponge    </w:t>
      </w:r>
      <w:r>
        <w:t xml:space="preserve">   tennesseewalker    </w:t>
      </w:r>
      <w:r>
        <w:t xml:space="preserve">   thoroughbred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2021-10-11T09:15:40Z</dcterms:created>
  <dcterms:modified xsi:type="dcterms:W3CDTF">2021-10-11T09:15:40Z</dcterms:modified>
</cp:coreProperties>
</file>