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Horses, Ponies and Lola Oh 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horses body where the neck connects to the horses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the saddle from sliding off your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metal that goes in your horses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protects your horses back underneath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used to clean horses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horses body that keeps the flies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greatest horse of all at Cascade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 at the top of a horses head in between its 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Breed of horse that Cascade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little white marking in the middle of a horses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put on your horses head before you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Cascade stables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in a horses stall so it is warm and cozy for them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horse is going faster than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goes on the horses back so you can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horses back leg called at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we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Horses, Ponies and Lola Oh My</dc:title>
  <dcterms:created xsi:type="dcterms:W3CDTF">2021-10-11T09:14:39Z</dcterms:created>
  <dcterms:modified xsi:type="dcterms:W3CDTF">2021-10-11T09:14:39Z</dcterms:modified>
</cp:coreProperties>
</file>