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 Smile Too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Noseband    </w:t>
      </w:r>
      <w:r>
        <w:t xml:space="preserve">   ThroatLatch    </w:t>
      </w:r>
      <w:r>
        <w:t xml:space="preserve">   Cheekpiece    </w:t>
      </w:r>
      <w:r>
        <w:t xml:space="preserve">   Crownpiece    </w:t>
      </w:r>
      <w:r>
        <w:t xml:space="preserve">   Browband    </w:t>
      </w:r>
      <w:r>
        <w:t xml:space="preserve">   Reins    </w:t>
      </w:r>
      <w:r>
        <w:t xml:space="preserve">   Bridle    </w:t>
      </w:r>
      <w:r>
        <w:t xml:space="preserve">   Zebra    </w:t>
      </w:r>
      <w:r>
        <w:t xml:space="preserve">   Mexican    </w:t>
      </w:r>
      <w:r>
        <w:t xml:space="preserve">   Western    </w:t>
      </w:r>
      <w:r>
        <w:t xml:space="preserve">   English    </w:t>
      </w:r>
      <w:r>
        <w:t xml:space="preserve">   Noriker    </w:t>
      </w:r>
      <w:r>
        <w:t xml:space="preserve">   Black forest    </w:t>
      </w:r>
      <w:r>
        <w:t xml:space="preserve">   Norman Horse    </w:t>
      </w:r>
      <w:r>
        <w:t xml:space="preserve">   Curly Horse    </w:t>
      </w:r>
      <w:r>
        <w:t xml:space="preserve">   Rocky Mountain Horse    </w:t>
      </w:r>
      <w:r>
        <w:t xml:space="preserve">   Gypsy Horse    </w:t>
      </w:r>
      <w:r>
        <w:t xml:space="preserve">   Bit    </w:t>
      </w:r>
      <w:r>
        <w:t xml:space="preserve">   Clydesdale    </w:t>
      </w:r>
      <w:r>
        <w:t xml:space="preserve">   Shetland Pony    </w:t>
      </w:r>
      <w:r>
        <w:t xml:space="preserve">   American Quarter Horse    </w:t>
      </w:r>
      <w:r>
        <w:t xml:space="preserve">   Saddle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 Smile Too</dc:title>
  <dcterms:created xsi:type="dcterms:W3CDTF">2021-10-11T09:14:32Z</dcterms:created>
  <dcterms:modified xsi:type="dcterms:W3CDTF">2021-10-11T09:14:32Z</dcterms:modified>
</cp:coreProperties>
</file>