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 This and That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Describing a tail cut off square about 4" below the 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to prevent a saddle from slipping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used to clean the hooves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hoof considered to be a reinforcement to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down the horses back you have withers, back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oldest breed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Undesirable plant due to barbs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breed often used in racing and eventing due to its athletic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 showing blue or blue white colouring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folded towel used for a final polish of the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nutrient used to build maintain and repair every cell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White mark on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Area where hoof and hair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grooming tool which can replace the dandy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filing the horses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marking on white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horse located between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dark strip running down the center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Massage pad often made of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sticky substance added to feed to make it taste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 of the horses winter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where the mane grows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brush used to lay the mane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used to describe a new born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Describing a mane removed close at the crest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 This and That</dc:title>
  <dcterms:created xsi:type="dcterms:W3CDTF">2021-10-11T09:16:12Z</dcterms:created>
  <dcterms:modified xsi:type="dcterms:W3CDTF">2021-10-11T09:16:12Z</dcterms:modified>
</cp:coreProperties>
</file>