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and Chariots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army    </w:t>
      </w:r>
      <w:r>
        <w:t xml:space="preserve">   servant    </w:t>
      </w:r>
      <w:r>
        <w:t xml:space="preserve">   eyes    </w:t>
      </w:r>
      <w:r>
        <w:t xml:space="preserve">   chariots    </w:t>
      </w:r>
      <w:r>
        <w:t xml:space="preserve">   pray    </w:t>
      </w:r>
      <w:r>
        <w:t xml:space="preserve">   water    </w:t>
      </w:r>
      <w:r>
        <w:t xml:space="preserve">   horses    </w:t>
      </w:r>
      <w:r>
        <w:t xml:space="preserve">   Syria    </w:t>
      </w:r>
      <w:r>
        <w:t xml:space="preserve">   blind    </w:t>
      </w:r>
      <w:r>
        <w:t xml:space="preserve">   Lord    </w:t>
      </w:r>
      <w:r>
        <w:t xml:space="preserve">   Samaria    </w:t>
      </w:r>
      <w:r>
        <w:t xml:space="preserve">   prophet    </w:t>
      </w:r>
      <w:r>
        <w:t xml:space="preserve">   God    </w:t>
      </w:r>
      <w:r>
        <w:t xml:space="preserve">   Elisha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and Chariots of Fire</dc:title>
  <dcterms:created xsi:type="dcterms:W3CDTF">2021-10-11T09:15:13Z</dcterms:created>
  <dcterms:modified xsi:type="dcterms:W3CDTF">2021-10-11T09:15:13Z</dcterms:modified>
</cp:coreProperties>
</file>