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and Ponies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 fruit horses like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small horses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female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male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horses measured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horses do standing up and lying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Horses have around 200 what in their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describes horses running?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ponies are very small but very strong?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horses do soon after they are born?</w:t>
            </w:r>
          </w:p>
        </w:tc>
      </w:tr>
    </w:tbl>
    <w:p>
      <w:pPr>
        <w:pStyle w:val="WordBankSmall"/>
      </w:pPr>
      <w:r>
        <w:t xml:space="preserve">   Sleep    </w:t>
      </w:r>
      <w:r>
        <w:t xml:space="preserve">   Run    </w:t>
      </w:r>
      <w:r>
        <w:t xml:space="preserve">   Hands    </w:t>
      </w:r>
      <w:r>
        <w:t xml:space="preserve">   Gallop    </w:t>
      </w:r>
      <w:r>
        <w:t xml:space="preserve">   Stallion    </w:t>
      </w:r>
      <w:r>
        <w:t xml:space="preserve">   Mare    </w:t>
      </w:r>
      <w:r>
        <w:t xml:space="preserve">   Ponies    </w:t>
      </w:r>
      <w:r>
        <w:t xml:space="preserve">   Bones    </w:t>
      </w:r>
      <w:r>
        <w:t xml:space="preserve">   Shetland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and Ponies</dc:title>
  <dcterms:created xsi:type="dcterms:W3CDTF">2021-10-11T09:15:36Z</dcterms:created>
  <dcterms:modified xsi:type="dcterms:W3CDTF">2021-10-11T09:15:36Z</dcterms:modified>
</cp:coreProperties>
</file>