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 of the hindquarters from the highest point to the top of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castrated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sport in which the Western horse and rider pair gallop around barrels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joint just above the hoof that seems like an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scar or defect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trims and shoes horses'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Contests judged for speed and fitness of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fastest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 swath of white on a horse's face</w:t>
            </w:r>
          </w:p>
        </w:tc>
      </w:tr>
    </w:tbl>
    <w:p>
      <w:pPr>
        <w:pStyle w:val="WordBankMedium"/>
      </w:pPr>
      <w:r>
        <w:t xml:space="preserve">   Blaze    </w:t>
      </w:r>
      <w:r>
        <w:t xml:space="preserve">   blemish    </w:t>
      </w:r>
      <w:r>
        <w:t xml:space="preserve">   barrel racing    </w:t>
      </w:r>
      <w:r>
        <w:t xml:space="preserve">   broke    </w:t>
      </w:r>
      <w:r>
        <w:t xml:space="preserve">   croup    </w:t>
      </w:r>
      <w:r>
        <w:t xml:space="preserve">   endurance riding    </w:t>
      </w:r>
      <w:r>
        <w:t xml:space="preserve">   farrier    </w:t>
      </w:r>
      <w:r>
        <w:t xml:space="preserve">   fetlock    </w:t>
      </w:r>
      <w:r>
        <w:t xml:space="preserve">   gallop    </w:t>
      </w:r>
      <w:r>
        <w:t xml:space="preserve">   gelding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2021-10-11T09:15:01Z</dcterms:created>
  <dcterms:modified xsi:type="dcterms:W3CDTF">2021-10-11T09:15:01Z</dcterms:modified>
</cp:coreProperties>
</file>