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Horses</w:t>
      </w:r>
    </w:p>
    <w:p>
      <w:pPr>
        <w:pStyle w:val="Questions"/>
      </w:pPr>
      <w:r>
        <w:t xml:space="preserve">1. EORHSS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EEHTT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ESOVOH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SEETKLON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FLOA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TLOC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GEGNLID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LASLTOIN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IYLFL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YNERLIAG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OPYN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EMRA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2021-10-11T09:15:52Z</dcterms:created>
  <dcterms:modified xsi:type="dcterms:W3CDTF">2021-10-11T09:15:52Z</dcterms:modified>
</cp:coreProperties>
</file>