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rhythmic characteristic movement of a horses feet up a triangular base of support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joint of a horses leg  between the cannon bone and the pastern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equiment used to ride a 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stock of animals within a species  having a distinctive appearance and typically having been developed by deliberate selection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proceed or cause to proceed at a pace faster than a walk, lifting each diagonal pair of legs alternately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move with a clumsy heavy tread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young horseor related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female of a horse or other equine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horse or another member of the horse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young horse that  has sexually immature or has not attained an arbitrarily designated age</w:t>
            </w:r>
          </w:p>
        </w:tc>
      </w:tr>
    </w:tbl>
    <w:p>
      <w:pPr>
        <w:pStyle w:val="WordBankSmall"/>
      </w:pPr>
      <w:r>
        <w:t xml:space="preserve">   gallop    </w:t>
      </w:r>
      <w:r>
        <w:t xml:space="preserve">   fetlock    </w:t>
      </w:r>
      <w:r>
        <w:t xml:space="preserve">   trot    </w:t>
      </w:r>
      <w:r>
        <w:t xml:space="preserve">   foal    </w:t>
      </w:r>
      <w:r>
        <w:t xml:space="preserve">   colt    </w:t>
      </w:r>
      <w:r>
        <w:t xml:space="preserve">   mare    </w:t>
      </w:r>
      <w:r>
        <w:t xml:space="preserve">   breeds    </w:t>
      </w:r>
      <w:r>
        <w:t xml:space="preserve">   tack    </w:t>
      </w:r>
      <w:r>
        <w:t xml:space="preserve">   gait    </w:t>
      </w:r>
      <w:r>
        <w:t xml:space="preserve">   equine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Horses crossword puzzle</dc:title>
  <dcterms:created xsi:type="dcterms:W3CDTF">2021-10-11T09:15:34Z</dcterms:created>
  <dcterms:modified xsi:type="dcterms:W3CDTF">2021-10-11T09:15:34Z</dcterms:modified>
</cp:coreProperties>
</file>