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yearling    </w:t>
      </w:r>
      <w:r>
        <w:t xml:space="preserve">   weanling    </w:t>
      </w:r>
      <w:r>
        <w:t xml:space="preserve">   unsound    </w:t>
      </w:r>
      <w:r>
        <w:t xml:space="preserve">   trot    </w:t>
      </w:r>
      <w:r>
        <w:t xml:space="preserve">   stallion    </w:t>
      </w:r>
      <w:r>
        <w:t xml:space="preserve">   rails    </w:t>
      </w:r>
      <w:r>
        <w:t xml:space="preserve">   pony    </w:t>
      </w:r>
      <w:r>
        <w:t xml:space="preserve">   mare    </w:t>
      </w:r>
      <w:r>
        <w:t xml:space="preserve">   lope    </w:t>
      </w:r>
      <w:r>
        <w:t xml:space="preserve">   jog    </w:t>
      </w:r>
      <w:r>
        <w:t xml:space="preserve">   headcollar    </w:t>
      </w:r>
      <w:r>
        <w:t xml:space="preserve">   gallop    </w:t>
      </w:r>
      <w:r>
        <w:t xml:space="preserve">   foal    </w:t>
      </w:r>
      <w:r>
        <w:t xml:space="preserve">   farrier    </w:t>
      </w:r>
      <w:r>
        <w:t xml:space="preserve">   dapples    </w:t>
      </w:r>
      <w:r>
        <w:t xml:space="preserve">   colt    </w:t>
      </w:r>
      <w:r>
        <w:t xml:space="preserve">   breeder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2021-10-11T09:16:07Z</dcterms:created>
  <dcterms:modified xsi:type="dcterms:W3CDTF">2021-10-11T09:16:07Z</dcterms:modified>
</cp:coreProperties>
</file>