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Trot    </w:t>
      </w:r>
      <w:r>
        <w:t xml:space="preserve">   Walk    </w:t>
      </w:r>
      <w:r>
        <w:t xml:space="preserve">   Saddle    </w:t>
      </w:r>
      <w:r>
        <w:t xml:space="preserve">   Stirrup    </w:t>
      </w:r>
      <w:r>
        <w:t xml:space="preserve">   Canter    </w:t>
      </w:r>
      <w:r>
        <w:t xml:space="preserve">   Wall    </w:t>
      </w:r>
      <w:r>
        <w:t xml:space="preserve">   Frog    </w:t>
      </w:r>
      <w:r>
        <w:t xml:space="preserve">   Tail    </w:t>
      </w:r>
      <w:r>
        <w:t xml:space="preserve">   Hoof    </w:t>
      </w:r>
      <w:r>
        <w:t xml:space="preserve">   Forelock    </w:t>
      </w:r>
      <w:r>
        <w:t xml:space="preserve">   Flank    </w:t>
      </w:r>
      <w:r>
        <w:t xml:space="preserve">   Girth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Horses</dc:title>
  <dcterms:created xsi:type="dcterms:W3CDTF">2021-10-11T09:16:09Z</dcterms:created>
  <dcterms:modified xsi:type="dcterms:W3CDTF">2021-10-11T09:16:09Z</dcterms:modified>
</cp:coreProperties>
</file>